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-2024-013025-39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Музафаровой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Махфират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Абдук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дировны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Музафарова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Монтажников, д. 5, кв. 131,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0586240912043313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Музафарова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Музафаровой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Музафаровой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18810586240912043313 от 12.09.2024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силу 26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630490 от 07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Музафаровой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Музафаровой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Музафарову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Махфират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Абдуко</w:t>
      </w:r>
      <w:r>
        <w:rPr>
          <w:rFonts w:ascii="Times New Roman" w:eastAsia="Times New Roman" w:hAnsi="Times New Roman" w:cs="Times New Roman"/>
          <w:sz w:val="25"/>
          <w:szCs w:val="25"/>
        </w:rPr>
        <w:t>дировну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0412365400695031662420112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